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6  魔牌的力量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6  魔牌的力量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本书出售、求购地址：https://www.jiaokey.com/book/detail/13794148.html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6  魔牌的力量.html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