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  幽灵沼泽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  幽灵沼泽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本书出售、求购地址：https://www.jiaokey.com/book/detail/13794146.html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  幽灵沼泽.html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