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1  黑狐王归来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1  黑狐王归来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本书出售、求购地址：https://www.jiaokey.com/book/detail/13794145.html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1  黑狐王归来.html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