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24  消失的古堡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24  消失的古堡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本书出售、求购地址：https://www.jiaokey.com/book/detail/13794138.html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24  消失的古堡.html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