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22  睡眠花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22  睡眠花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本书出售、求购地址：https://www.jiaokey.com/book/detail/13794136.html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22  睡眠花.html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