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十二生肖儿童心理教育童话  栗子鼠出走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十二生肖儿童心理教育童话  栗子鼠出走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本书出售、求购地址：https://www.jiaokey.com/book/detail/13794133.html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关键词搜索：https://www.jiaokey.com/tag/十二生肖儿童心理教育童话  栗子鼠出走.html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