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20  水底王国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20  水底王国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本书出售、求购地址：https://www.jiaokey.com/book/detail/13794129.html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20  水底王国.html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