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19  青春的代价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19  青春的代价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本书出售、求购地址：https://www.jiaokey.com/book/detail/13794128.html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19  青春的代价.html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