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18  古宅幽灵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18  古宅幽灵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本书出售、求购地址：https://www.jiaokey.com/book/detail/13794127.html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18  古宅幽灵.html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