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书名：世界上最极端的纪录</w:t>
      </w:r>
    </w:p>
    <w:p>
      <w:r>
        <w:t>作者：葛玉丹编写，朱科夫，朱强尔，赵申绘</w:t>
      </w:r>
    </w:p>
    <w:p>
      <w:r>
        <w:t>出版社：杭州:浙江少年儿童出版社,2008.01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世界上最极端的纪录 评论地址：https://www.jiaokey.com/book/detail/13794103.html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