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对话大师  童心解读中外经典美术名作</w:t>
      </w:r>
    </w:p>
    <w:p>
      <w:r>
        <w:rPr>
          <w:rFonts w:ascii="宋体" w:hAnsi="宋体" w:eastAsia="宋体"/>
          <w:sz w:val="24"/>
        </w:rPr>
        <w:t>罗彦军编著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对话大师  童心解读中外经典美术名作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本书出售、求购地址：https://www.jiaokey.com/book/detail/13794097.html</w:t>
      </w:r>
    </w:p>
    <w:p>
      <w:r>
        <w:t>更多相关图书推荐：https://www.jiaokey.com</w:t>
      </w:r>
    </w:p>
    <w:p>
      <w:r>
        <w:t>罗彦军编著 其他作品：https://www.jiaokey.com/tag/罗彦军编著.html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关键词搜索：https://www.jiaokey.com/tag/对话大师  童心解读中外经典美术名作.html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