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有你真好·纯美大奖绘本  赶雪节的铃铛</w:t>
      </w:r>
    </w:p>
    <w:p>
      <w:r>
        <w:rPr>
          <w:rFonts w:ascii="宋体" w:hAnsi="宋体" w:eastAsia="宋体"/>
          <w:sz w:val="24"/>
        </w:rPr>
        <w:t>（瑞士）莎琳娜·柯恩斯文；（瑞士）阿洛伊斯·卡瑞吉特图；许慎译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0842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40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842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有你真好·纯美大奖绘本  赶雪节的铃铛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（瑞士）莎琳娜·柯恩斯文；（瑞士）阿洛伊斯·卡瑞吉特图；许慎译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长沙:湖南少年儿童出版社,2007.08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图画故事-瑞士-现代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本书出售、求购地址：https://www.jiaokey.com/book/detail/13794092.html</w:t>
      </w:r>
    </w:p>
    <w:p>
      <w:r>
        <w:t>更多相关图书推荐：https://www.jiaokey.com</w:t>
      </w:r>
    </w:p>
    <w:p>
      <w:r>
        <w:t>（瑞士）莎琳娜·柯恩斯文；（瑞士）阿洛伊斯·卡瑞吉特图；许慎译 其他作品：https://www.jiaokey.com/tag/（瑞士）莎琳娜·柯恩斯文；（瑞士）阿洛伊斯·卡瑞吉特图；许慎译.html</w:t>
      </w:r>
    </w:p>
    <w:p>
      <w:r>
        <w:t>长沙:湖南少年儿童出版社,2007.08 出版图书：https://www.jiaokey.com/tag/长沙:湖南少年儿童出版社,2007.08.html</w:t>
      </w:r>
    </w:p>
    <w:p>
      <w:r>
        <w:t>关键词搜索：https://www.jiaokey.com/tag/图画故事-瑞士-现代.html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