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巨人的花园</w:t>
      </w:r>
    </w:p>
    <w:p>
      <w:r>
        <w:t>作者：（英）奥斯卡·王尔德原著；方素珍改写；（意）巴拉尔迪绘图</w:t>
      </w:r>
    </w:p>
    <w:p>
      <w:r>
        <w:t>出版社：重庆：重庆出版社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彩绘世界经典童话全集  巨人的花园 评论地址：https://www.jiaokey.com/book/detail/13794045.html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