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亲爱的大熊爸爸  大熊爸爸当保姆</w:t>
      </w:r>
    </w:p>
    <w:p>
      <w:r>
        <w:rPr>
          <w:rFonts w:ascii="宋体" w:hAnsi="宋体" w:eastAsia="宋体"/>
          <w:sz w:val="24"/>
        </w:rPr>
        <w:t>（英）戴比·格里奥利译；梅思繁译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亲爱的大熊爸爸  大熊爸爸当保姆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（英）戴比·格里奥利译；梅思繁译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本书出售、求购地址：https://www.jiaokey.com/book/detail/13794034.html</w:t>
      </w:r>
    </w:p>
    <w:p>
      <w:r>
        <w:t>更多相关图书推荐：https://www.jiaokey.com</w:t>
      </w:r>
    </w:p>
    <w:p>
      <w:r>
        <w:t>（英）戴比·格里奥利译；梅思繁译 其他作品：https://www.jiaokey.com/tag/（英）戴比·格里奥利译；梅思繁译.html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关键词搜索：https://www.jiaokey.com/tag/亲爱的大熊爸爸  大熊爸爸当保姆.html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