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书名：自助探险系列  1  撒玛女巫的诅咒</w:t>
      </w:r>
    </w:p>
    <w:p>
      <w:r>
        <w:t>作者：李国伟编著</w:t>
      </w:r>
    </w:p>
    <w:p>
      <w:r>
        <w:t>出版社：贵阳:贵州人民出版社,2008.10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自助探险系列  1  撒玛女巫的诅咒 评论地址：https://www.jiaokey.com/book/detail/13794028.html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