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书名：世界插画大师英诺森提作品  大卫之星</w:t>
      </w:r>
    </w:p>
    <w:p>
      <w:r>
        <w:t>作者：（美）鲁丝·范德齐文，（意）罗伯特·英诺&lt;font color=Red&gt;森&lt;/font&gt;提图；杨玲玲，彭懿译</w:t>
      </w:r>
    </w:p>
    <w:p>
      <w:r>
        <w:t>出版社：济南:明天出版社,2011.03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世界插画大师英诺森提作品  大卫之星 评论地址：https://www.jiaokey.com/book/detail/13794016.html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