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开心漫画百科全书  奇特的人体</w:t>
      </w:r>
    </w:p>
    <w:p>
      <w:r>
        <w:rPr>
          <w:rFonts w:ascii="宋体" w:hAnsi="宋体" w:eastAsia="宋体"/>
          <w:sz w:val="24"/>
        </w:rPr>
        <w:t>朴世雄编绘；尹锦华译者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开心漫画百科全书  奇特的人体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朴世雄编绘；尹锦华译者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本书出售、求购地址：https://www.jiaokey.com/book/detail/13794011.html</w:t>
      </w:r>
    </w:p>
    <w:p>
      <w:r>
        <w:t>更多相关图书推荐：https://www.jiaokey.com</w:t>
      </w:r>
    </w:p>
    <w:p>
      <w:r>
        <w:t>朴世雄编绘；尹锦华译者 其他作品：https://www.jiaokey.com/tag/朴世雄编绘；尹锦华译者.html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关键词搜索：https://www.jiaokey.com/tag/开心漫画百科全书  奇特的人体.html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