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开心漫画百科全书  神妙的宇宙</w:t>
      </w:r>
    </w:p>
    <w:p>
      <w:r>
        <w:rPr>
          <w:rFonts w:ascii="宋体" w:hAnsi="宋体" w:eastAsia="宋体"/>
          <w:sz w:val="24"/>
        </w:rPr>
        <w:t>金松编绘；黄贞姬译者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开心漫画百科全书  神妙的宇宙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金松编绘；黄贞姬译者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本书出售、求购地址：https://www.jiaokey.com/book/detail/13794009.html</w:t>
      </w:r>
    </w:p>
    <w:p>
      <w:r>
        <w:t>更多相关图书推荐：https://www.jiaokey.com</w:t>
      </w:r>
    </w:p>
    <w:p>
      <w:r>
        <w:t>金松编绘；黄贞姬译者 其他作品：https://www.jiaokey.com/tag/金松编绘；黄贞姬译者.html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关键词搜索：https://www.jiaokey.com/tag/开心漫画百科全书  神妙的宇宙.html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