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淘气包系列  埃米尔与汤罐儿的故事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淘气包系列  埃米尔与汤罐儿的故事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本书出售、求购地址：https://www.jiaokey.com/book/detail/13794004.html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