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书名：世界经典神话  因陀罗和巨龙</w:t>
      </w:r>
    </w:p>
    <w:p>
      <w:r>
        <w:t>作者：欧凯工作室绘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总页数：143</w:t>
      </w:r>
    </w:p>
    <w:p>
      <w:r>
        <w:t>更多请访问教客网: www.jiaokey.com</w:t>
      </w:r>
    </w:p>
    <w:p>
      <w:r>
        <w:t>世界经典神话  因陀罗和巨龙 评论地址：https://www.jiaokey.com/book/detail/13793997.html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