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  食人兽</w:t>
      </w:r>
    </w:p>
    <w:p>
      <w:r>
        <w:t>作者：欧凯工作室绘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世界经典神话  食人兽 评论地址：https://www.jiaokey.com/book/detail/13793996.html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