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书名：甜趣新童谣  3-4岁</w:t>
      </w:r>
    </w:p>
    <w:p>
      <w:r>
        <w:t>作者：李秀英著</w:t>
      </w:r>
    </w:p>
    <w:p>
      <w:r>
        <w:t>出版社：合肥:安徽少年儿童出版社,2009.04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甜趣新童谣  3-4岁 评论地址：https://www.jiaokey.com/book/detail/13793980.html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