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十个太阳</w:t>
      </w:r>
    </w:p>
    <w:p>
      <w:r>
        <w:t>作者：欧凯工作室编绘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中国经典神话  十个太阳 评论地址：https://www.jiaokey.com/book/detail/13793965.html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