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OK先生幽默漫画系列  儿女一箩筐</w:t>
      </w:r>
    </w:p>
    <w:p>
      <w:r>
        <w:rPr>
          <w:rFonts w:ascii="宋体" w:hAnsi="宋体" w:eastAsia="宋体"/>
          <w:sz w:val="24"/>
        </w:rPr>
        <w:t>朱康林画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OK先生幽默漫画系列  儿女一箩筐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本书出售、求购地址：https://www.jiaokey.com/book/detail/13793949.html</w:t>
      </w:r>
    </w:p>
    <w:p>
      <w:r>
        <w:t>更多相关图书推荐：https://www.jiaokey.com</w:t>
      </w:r>
    </w:p>
    <w:p>
      <w:r>
        <w:t>朱康林画 其他作品：https://www.jiaokey.com/tag/朱康林画.html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关键词搜索：https://www.jiaokey.com/tag/OK先生幽默漫画系列  儿女一箩筐.html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