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书名：中国儿童文学名家书系  藏獒渡魂</w:t>
      </w:r>
    </w:p>
    <w:p>
      <w:r>
        <w:t>作者：汤汉清主编；沈石溪著</w:t>
      </w:r>
    </w:p>
    <w:p>
      <w:r>
        <w:t>出版社：昆明:晨光出版社,2005.12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中国儿童文学名家书系  藏獒渡魂 评论地址：https://www.jiaokey.com/book/detail/13793932.html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