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乖乖宝宝家庭教室  学语言  4-5岁</w:t>
      </w:r>
    </w:p>
    <w:p>
      <w:r>
        <w:rPr>
          <w:rFonts w:ascii="宋体" w:hAnsi="宋体" w:eastAsia="宋体"/>
          <w:sz w:val="24"/>
        </w:rPr>
        <w:t>海亮，太文，徐青，杨昕等绘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乖乖宝宝家庭教室  学语言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海亮，太文，徐青，杨昕等绘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本书出售、求购地址：https://www.jiaokey.com/book/detail/13793899.html</w:t>
      </w:r>
    </w:p>
    <w:p>
      <w:r>
        <w:t>更多相关图书推荐：https://www.jiaokey.com</w:t>
      </w:r>
    </w:p>
    <w:p>
      <w:r>
        <w:t>海亮，太文，徐青，杨昕等绘 其他作品：https://www.jiaokey.com/tag/海亮，太文，徐青，杨昕等绘.html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关键词搜索：https://www.jiaokey.com/tag/乖乖宝宝家庭教室  学语言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