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30位化学家的贡献</w:t>
      </w:r>
    </w:p>
    <w:p>
      <w:r>
        <w:t>作者：袁振东，朱敬主编；周嘉华顾问；袁振东，朱敬，张澔，徐樱芳编著</w:t>
      </w:r>
    </w:p>
    <w:p>
      <w:r>
        <w:t>出版社：武汉：湖北少年儿童出版社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在科学的入口处  30位化学家的贡献 评论地址：https://www.jiaokey.com/book/detail/13793879.html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