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少年赛尔总动员  赛尔号前传</w:t>
      </w:r>
    </w:p>
    <w:p>
      <w:r>
        <w:rPr>
          <w:rFonts w:ascii="宋体" w:hAnsi="宋体" w:eastAsia="宋体"/>
          <w:sz w:val="24"/>
        </w:rPr>
        <w:t>广州冬日文化传播有限公司编著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少年赛尔总动员  赛尔号前传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广州冬日文化传播有限公司编著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本书出售、求购地址：https://www.jiaokey.com/book/detail/13793866.html</w:t>
      </w:r>
    </w:p>
    <w:p>
      <w:r>
        <w:t>更多相关图书推荐：https://www.jiaokey.com</w:t>
      </w:r>
    </w:p>
    <w:p>
      <w:r>
        <w:t>广州冬日文化传播有限公司编著 其他作品：https://www.jiaokey.com/tag/广州冬日文化传播有限公司编著.html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关键词搜索：https://www.jiaokey.com/tag/少年赛尔总动员  赛尔号前传.html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