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书名：断喙鸟</w:t>
      </w:r>
    </w:p>
    <w:p>
      <w:r>
        <w:t>作者：（美）纳桑尼·拉胥梅耶文；（澳）罗伯特·英潘图；艾斯苔尔翻译</w:t>
      </w:r>
    </w:p>
    <w:p>
      <w:r>
        <w:t>出版社：北京:北京联合出版公司,2012.09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断喙鸟 评论地址：https://www.jiaokey.com/book/detail/13793864.html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