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为中华民族而战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为中华民族而战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本书出售、求购地址：https://www.jiaokey.com/book/detail/13793860.html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关键词搜索：https://www.jiaokey.com/tag/为中华民族而战.html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