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鼹鼠姐妹奇遇记  蓝色的蛋  中英对照</w:t>
      </w:r>
    </w:p>
    <w:p>
      <w:r>
        <w:rPr>
          <w:rFonts w:ascii="宋体" w:hAnsi="宋体" w:eastAsia="宋体"/>
          <w:sz w:val="24"/>
        </w:rPr>
        <w:t>（加）罗丝琳·施瓦茨（Roslyn Schwartz）编绘；任溶溶译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鼹鼠姐妹奇遇记  蓝色的蛋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（加）罗丝琳·施瓦茨（Roslyn Schwartz）编绘；任溶溶译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本书出售、求购地址：https://www.jiaokey.com/book/detail/13793763.html</w:t>
      </w:r>
    </w:p>
    <w:p>
      <w:r>
        <w:t>更多相关图书推荐：https://www.jiaokey.com</w:t>
      </w:r>
    </w:p>
    <w:p>
      <w:r>
        <w:t>（加）罗丝琳·施瓦茨（Roslyn Schwartz）编绘；任溶溶译 其他作品：https://www.jiaokey.com/tag/（加）罗丝琳·施瓦茨（Roslyn Schwartz）编绘；任溶溶译.html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关键词搜索：https://www.jiaokey.com/tag/鼹鼠姐妹奇遇记  蓝色的蛋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