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长满书的大树  安徒生文学奖获得者与儿童的对话</w:t>
      </w:r>
    </w:p>
    <w:p>
      <w:r>
        <w:rPr>
          <w:rFonts w:ascii="宋体" w:hAnsi="宋体" w:eastAsia="宋体"/>
          <w:sz w:val="24"/>
        </w:rPr>
        <w:t>（德）莱普曼等著；黑马译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长满书的大树  安徒生文学奖获得者与儿童的对话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（德）莱普曼等著；黑马译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本书出售、求购地址：https://www.jiaokey.com/book/detail/13793760.html</w:t>
      </w:r>
    </w:p>
    <w:p>
      <w:r>
        <w:t>更多相关图书推荐：https://www.jiaokey.com</w:t>
      </w:r>
    </w:p>
    <w:p>
      <w:r>
        <w:t>（德）莱普曼等著；黑马译 其他作品：https://www.jiaokey.com/tag/（德）莱普曼等著；黑马译.html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关键词搜索：https://www.jiaokey.com/tag/长满书的大树  安徒生文学奖获得者与儿童的对话.html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