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迪士尼经典故事  失落的帝国亚特兰提斯</w:t>
      </w:r>
    </w:p>
    <w:p>
      <w:r>
        <w:rPr>
          <w:rFonts w:ascii="宋体" w:hAnsi="宋体" w:eastAsia="宋体"/>
          <w:sz w:val="24"/>
        </w:rPr>
        <w:t>李眉责任编辑；李正伟责任美编；童趣出版有限公司编译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迪士尼经典故事  失落的帝国亚特兰提斯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李眉责任编辑；李正伟责任美编；童趣出版有限公司编译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本书出售、求购地址：https://www.jiaokey.com/book/detail/13793752.html</w:t>
      </w:r>
    </w:p>
    <w:p>
      <w:r>
        <w:t>更多相关图书推荐：https://www.jiaokey.com</w:t>
      </w:r>
    </w:p>
    <w:p>
      <w:r>
        <w:t>李眉责任编辑；李正伟责任美编；童趣出版有限公司编译 其他作品：https://www.jiaokey.com/tag/李眉责任编辑；李正伟责任美编；童趣出版有限公司编译.html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关键词搜索：https://www.jiaokey.com/tag/迪士尼经典故事  失落的帝国亚特兰提斯.html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