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书名：大笨车美容</w:t>
      </w:r>
    </w:p>
    <w:p>
      <w:r>
        <w:t>作者：北京三辰快乐文化有限公司编著</w:t>
      </w:r>
    </w:p>
    <w:p>
      <w:r>
        <w:t>出版社：杭州：浙江少年儿童出版社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大笨车美容 评论地址：https://www.jiaokey.com/book/detail/13793718.html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