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2  短跑也疯狂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福娃奥运漫游记  2  短跑也疯狂 评论地址：https://www.jiaokey.com/book/detail/13793714.html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