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投出吧好球  教孩子勇敢迎接挑战</w:t>
      </w:r>
    </w:p>
    <w:p>
      <w:r>
        <w:rPr>
          <w:rFonts w:ascii="宋体" w:hAnsi="宋体" w:eastAsia="宋体"/>
          <w:sz w:val="24"/>
        </w:rPr>
        <w:t>（台湾）黄奕祯著；（台湾）法兰克绘图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投出吧好球  教孩子勇敢迎接挑战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（台湾）黄奕祯著；（台湾）法兰克绘图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本书出售、求购地址：https://www.jiaokey.com/book/detail/13793680.html</w:t>
      </w:r>
    </w:p>
    <w:p>
      <w:r>
        <w:t>更多相关图书推荐：https://www.jiaokey.com</w:t>
      </w:r>
    </w:p>
    <w:p>
      <w:r>
        <w:t>（台湾）黄奕祯著；（台湾）法兰克绘图 其他作品：https://www.jiaokey.com/tag/（台湾）黄奕祯著；（台湾）法兰克绘图.html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关键词搜索：https://www.jiaokey.com/tag/投出吧好球  教孩子勇敢迎接挑战.html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