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书名：好孩子晚安故事  幼儿卷  月亮鸟</w:t>
      </w:r>
    </w:p>
    <w:p>
      <w:r>
        <w:t>作者：野军著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好孩子晚安故事  幼儿卷  月亮鸟 评论地址：https://www.jiaokey.com/book/detail/13793666.html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