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我的第一本百科知识全书</w:t>
      </w:r>
    </w:p>
    <w:p>
      <w:r>
        <w:rPr>
          <w:rFonts w:ascii="宋体" w:hAnsi="宋体" w:eastAsia="宋体"/>
          <w:sz w:val="24"/>
        </w:rPr>
        <w:t>刘顺清，于启斋，于春晓等著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我的第一本百科知识全书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刘顺清，于启斋，于春晓等著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本书出售、求购地址：https://www.jiaokey.com/book/detail/13793625.html</w:t>
      </w:r>
    </w:p>
    <w:p>
      <w:r>
        <w:t>更多相关图书推荐：https://www.jiaokey.com</w:t>
      </w:r>
    </w:p>
    <w:p>
      <w:r>
        <w:t>刘顺清，于启斋，于春晓等著 其他作品：https://www.jiaokey.com/tag/刘顺清，于启斋，于春晓等著.html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关键词搜索：https://www.jiaokey.com/tag/我的第一本百科知识全书.html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