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作弊大王  4  快把答案交出来</w:t>
      </w:r>
    </w:p>
    <w:p>
      <w:r>
        <w:rPr>
          <w:rFonts w:ascii="宋体" w:hAnsi="宋体" w:eastAsia="宋体"/>
          <w:sz w:val="24"/>
        </w:rPr>
        <w:t>（比）高迪，齐德鲁著；董舸译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作弊大王  4  快把答案交出来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（比）高迪，齐德鲁著；董舸译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本书出售、求购地址：https://www.jiaokey.com/book/detail/13793612.html</w:t>
      </w:r>
    </w:p>
    <w:p>
      <w:r>
        <w:t>更多相关图书推荐：https://www.jiaokey.com</w:t>
      </w:r>
    </w:p>
    <w:p>
      <w:r>
        <w:t>（比）高迪，齐德鲁著；董舸译 其他作品：https://www.jiaokey.com/tag/（比）高迪，齐德鲁著；董舸译.html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关键词搜索：https://www.jiaokey.com/tag/作弊大王  4  快把答案交出来.html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