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书名：作弊大王  3  站到墙角去</w:t>
      </w:r>
    </w:p>
    <w:p>
      <w:r>
        <w:t>作者：（比）高迪，齐德鲁著；金小燕，曹薇译</w:t>
      </w:r>
    </w:p>
    <w:p>
      <w:r>
        <w:t>出版社：石家庄:花山文艺出版社,2006.01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作弊大王  3  站到墙角去 评论地址：https://www.jiaokey.com/book/detail/13793611.html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