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大声哭泣的海鸥  让孩子学会努力向上独立生活的故事</w:t>
      </w:r>
    </w:p>
    <w:p>
      <w:r>
        <w:rPr>
          <w:rFonts w:ascii="宋体" w:hAnsi="宋体" w:eastAsia="宋体"/>
          <w:sz w:val="24"/>
        </w:rPr>
        <w:t>（韩）金永元著；（韩）金福勇插图；卢珍译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大声哭泣的海鸥  让孩子学会努力向上独立生活的故事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（韩）金永元著；（韩）金福勇插图；卢珍译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本书出售、求购地址：https://www.jiaokey.com/book/detail/13793603.html</w:t>
      </w:r>
    </w:p>
    <w:p>
      <w:r>
        <w:t>更多相关图书推荐：https://www.jiaokey.com</w:t>
      </w:r>
    </w:p>
    <w:p>
      <w:r>
        <w:t>（韩）金永元著；（韩）金福勇插图；卢珍译 其他作品：https://www.jiaokey.com/tag/（韩）金永元著；（韩）金福勇插图；卢珍译.html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关键词搜索：https://www.jiaokey.com/tag/大声哭泣的海鸥  让孩子学会努力向上独立生活的故事.html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