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哆哆熊叽里咕噜  洗澡真好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668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668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哆哆熊叽里咕噜  洗澡真好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本书出售、求购地址：https://www.jiaokey.com/book/detail/13793601.html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关键词搜索：https://www.jiaokey.com/tag/习惯-能力培养-学前教育-教学参考资料.html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