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哆哆熊叽里咕噜  睡觉真舒服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668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668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哆哆熊叽里咕噜  睡觉真舒服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本书出售、求购地址：https://www.jiaokey.com/book/detail/13793598.html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关键词搜索：https://www.jiaokey.com/tag/习惯-能力培养-学前教育-教学参考资料.html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