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哆哆熊叽里咕噜  我真听话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668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3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6683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哆哆熊叽里咕噜  我真听话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习惯-能力培养-学前教育-教学参考资料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本书出售、求购地址：https://www.jiaokey.com/book/detail/13793597.html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关键词搜索：https://www.jiaokey.com/tag/习惯-能力培养-学前教育-教学参考资料.html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