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哆哆熊叽里咕噜  吃饭真香</w:t>
      </w:r>
    </w:p>
    <w:p>
      <w:r>
        <w:rPr>
          <w:rFonts w:ascii="宋体" w:hAnsi="宋体" w:eastAsia="宋体"/>
          <w:sz w:val="24"/>
        </w:rPr>
        <w:t>于清峰主编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6683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35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6683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哆哆熊叽里咕噜  吃饭真香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习惯-能力培养-学前教育-教学参考资料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本书出售、求购地址：https://www.jiaokey.com/book/detail/13793595.html</w:t>
      </w:r>
    </w:p>
    <w:p>
      <w:r>
        <w:t>更多相关图书推荐：https://www.jiaokey.com</w:t>
      </w:r>
    </w:p>
    <w:p>
      <w:r>
        <w:t>于清峰主编 其他作品：https://www.jiaokey.com/tag/于清峰主编.html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关键词搜索：https://www.jiaokey.com/tag/习惯-能力培养-学前教育-教学参考资料.html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