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哆哆熊叽里咕噜  帮助人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668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668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哆哆熊叽里咕噜  帮助人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本书出售、求购地址：https://www.jiaokey.com/book/detail/13793593.html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关键词搜索：https://www.jiaokey.com/tag/习惯-能力培养-学前教育-教学参考资料.html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