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哆哆熊叽里咕噜  去幼儿园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668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668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哆哆熊叽里咕噜  去幼儿园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习惯-培养-学前教育-教学参考资料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本书出售、求购地址：https://www.jiaokey.com/book/detail/13793592.html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关键词搜索：https://www.jiaokey.com/tag/习惯-培养-学前教育-教学参考资料.html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