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你从未读过的智力书：科学发明发现智慧故事与“核心智力”开发</w:t>
      </w:r>
    </w:p>
    <w:p>
      <w:r>
        <w:rPr>
          <w:rFonts w:ascii="宋体" w:hAnsi="宋体" w:eastAsia="宋体"/>
          <w:sz w:val="24"/>
        </w:rPr>
        <w:t>谢南斗等编著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你从未读过的智力书：科学发明发现智慧故事与“核心智力”开发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本书出售、求购地址：https://www.jiaokey.com/book/detail/13793574.html</w:t>
      </w:r>
    </w:p>
    <w:p>
      <w:r>
        <w:t>更多相关图书推荐：https://www.jiaokey.com</w:t>
      </w:r>
    </w:p>
    <w:p>
      <w:r>
        <w:t>谢南斗等编著 其他作品：https://www.jiaokey.com/tag/谢南斗等编著.html</w:t>
      </w:r>
    </w:p>
    <w:p>
      <w:r>
        <w:t>关键词搜索：https://www.jiaokey.com/tag/你从未读过的智力书：科学发明发现智慧故事与“核心智力”开发.html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