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新世纪幼儿素质教育活动丛书  幼儿画册  美术  大班  上</w:t>
      </w:r>
    </w:p>
    <w:p>
      <w:r>
        <w:rPr>
          <w:rFonts w:ascii="宋体" w:hAnsi="宋体" w:eastAsia="宋体"/>
          <w:sz w:val="24"/>
        </w:rPr>
        <w:t>李炳智等编著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570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3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570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新世纪幼儿素质教育活动丛书  幼儿画册  美术  大班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本书出售、求购地址：https://www.jiaokey.com/book/detail/13793570.html</w:t>
      </w:r>
    </w:p>
    <w:p>
      <w:r>
        <w:t>更多相关图书推荐：https://www.jiaokey.com</w:t>
      </w:r>
    </w:p>
    <w:p>
      <w:r>
        <w:t>李炳智等编著 其他作品：https://www.jiaokey.com/tag/李炳智等编著.html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关键词搜索：https://www.jiaokey.com/tag/美术课-学前教育-教学参考资料.html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