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大班  下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70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70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本书出售、求购地址：https://www.jiaokey.com/book/detail/13793563.html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